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518B" w14:textId="77777777" w:rsidR="00DC12A2" w:rsidRPr="00041E40" w:rsidRDefault="00000000">
      <w:pPr>
        <w:pStyle w:val="berschrift1"/>
        <w:rPr>
          <w:rFonts w:ascii="Arial" w:hAnsi="Arial" w:cs="Arial"/>
          <w:color w:val="000000" w:themeColor="text1"/>
          <w:sz w:val="22"/>
          <w:szCs w:val="22"/>
        </w:rPr>
      </w:pPr>
      <w:r w:rsidRPr="00041E40">
        <w:rPr>
          <w:rFonts w:ascii="Arial" w:hAnsi="Arial" w:cs="Arial"/>
          <w:color w:val="000000" w:themeColor="text1"/>
          <w:sz w:val="22"/>
          <w:szCs w:val="22"/>
        </w:rPr>
        <w:t>Unterrichtseinheit: Meine Lieblingsband – Eine Präsentation auf dem iPad</w:t>
      </w:r>
    </w:p>
    <w:p w14:paraId="28F70AC7" w14:textId="77777777" w:rsidR="00DC12A2" w:rsidRPr="00041E40" w:rsidRDefault="00000000">
      <w:pPr>
        <w:rPr>
          <w:rFonts w:ascii="Arial" w:hAnsi="Arial" w:cs="Arial"/>
          <w:color w:val="000000" w:themeColor="text1"/>
        </w:rPr>
      </w:pPr>
      <w:r w:rsidRPr="00041E40">
        <w:rPr>
          <w:rFonts w:ascii="Arial" w:hAnsi="Arial" w:cs="Arial"/>
          <w:color w:val="000000" w:themeColor="text1"/>
        </w:rPr>
        <w:t>Zielgruppe: Förderschwerpunkt Geistige Entwicklung, Klassenstufe 8</w:t>
      </w:r>
      <w:r w:rsidRPr="00041E40">
        <w:rPr>
          <w:rFonts w:ascii="Arial" w:hAnsi="Arial" w:cs="Arial"/>
          <w:color w:val="000000" w:themeColor="text1"/>
        </w:rPr>
        <w:br/>
        <w:t>Umfang: 3 Unterrichtsstunden</w:t>
      </w:r>
      <w:r w:rsidRPr="00041E40">
        <w:rPr>
          <w:rFonts w:ascii="Arial" w:hAnsi="Arial" w:cs="Arial"/>
          <w:color w:val="000000" w:themeColor="text1"/>
        </w:rPr>
        <w:br/>
        <w:t>Thema: Meine Lieblingsband</w:t>
      </w:r>
      <w:r w:rsidRPr="00041E40">
        <w:rPr>
          <w:rFonts w:ascii="Arial" w:hAnsi="Arial" w:cs="Arial"/>
          <w:color w:val="000000" w:themeColor="text1"/>
        </w:rPr>
        <w:br/>
      </w:r>
    </w:p>
    <w:p w14:paraId="2865407F" w14:textId="77777777" w:rsidR="00DC12A2" w:rsidRPr="00041E40" w:rsidRDefault="00000000">
      <w:pPr>
        <w:pStyle w:val="berschrift2"/>
        <w:rPr>
          <w:rFonts w:ascii="Arial" w:hAnsi="Arial" w:cs="Arial"/>
          <w:color w:val="000000" w:themeColor="text1"/>
          <w:sz w:val="22"/>
          <w:szCs w:val="22"/>
        </w:rPr>
      </w:pPr>
      <w:r w:rsidRPr="00041E40">
        <w:rPr>
          <w:rFonts w:ascii="Arial" w:hAnsi="Arial" w:cs="Arial"/>
          <w:color w:val="000000" w:themeColor="text1"/>
          <w:sz w:val="22"/>
          <w:szCs w:val="22"/>
        </w:rPr>
        <w:t>Einbettung in den Medienkompetenzrahmen NRW</w:t>
      </w:r>
    </w:p>
    <w:p w14:paraId="4F68178F" w14:textId="77777777" w:rsidR="00DC12A2" w:rsidRPr="00041E40" w:rsidRDefault="00000000">
      <w:pPr>
        <w:pStyle w:val="berschrift3"/>
        <w:rPr>
          <w:rFonts w:ascii="Arial" w:hAnsi="Arial" w:cs="Arial"/>
          <w:color w:val="000000" w:themeColor="text1"/>
        </w:rPr>
      </w:pPr>
      <w:r w:rsidRPr="00041E40">
        <w:rPr>
          <w:rFonts w:ascii="Arial" w:hAnsi="Arial" w:cs="Arial"/>
          <w:color w:val="000000" w:themeColor="text1"/>
        </w:rPr>
        <w:t>Kompetenzbereich 4: Produzieren und Präsentieren</w:t>
      </w:r>
    </w:p>
    <w:p w14:paraId="675CB777" w14:textId="77777777" w:rsidR="00DC12A2" w:rsidRPr="00041E40" w:rsidRDefault="00000000">
      <w:pPr>
        <w:rPr>
          <w:rFonts w:ascii="Arial" w:hAnsi="Arial" w:cs="Arial"/>
          <w:color w:val="000000" w:themeColor="text1"/>
        </w:rPr>
      </w:pPr>
      <w:r w:rsidRPr="00041E40">
        <w:rPr>
          <w:rFonts w:ascii="Arial" w:hAnsi="Arial" w:cs="Arial"/>
          <w:color w:val="000000" w:themeColor="text1"/>
        </w:rPr>
        <w:t xml:space="preserve">Die Unterrichtseinheit ist schwerpunktmäßig dem Kompetenzbereich „Produzieren und </w:t>
      </w:r>
      <w:proofErr w:type="gramStart"/>
      <w:r w:rsidRPr="00041E40">
        <w:rPr>
          <w:rFonts w:ascii="Arial" w:hAnsi="Arial" w:cs="Arial"/>
          <w:color w:val="000000" w:themeColor="text1"/>
        </w:rPr>
        <w:t>Präsentieren“ des</w:t>
      </w:r>
      <w:proofErr w:type="gramEnd"/>
      <w:r w:rsidRPr="00041E40">
        <w:rPr>
          <w:rFonts w:ascii="Arial" w:hAnsi="Arial" w:cs="Arial"/>
          <w:color w:val="000000" w:themeColor="text1"/>
        </w:rPr>
        <w:t xml:space="preserve"> Medienkompetenzrahmens NRW zugeordnet.</w:t>
      </w:r>
      <w:r w:rsidRPr="00041E40">
        <w:rPr>
          <w:rFonts w:ascii="Arial" w:hAnsi="Arial" w:cs="Arial"/>
          <w:color w:val="000000" w:themeColor="text1"/>
        </w:rPr>
        <w:br/>
      </w:r>
      <w:r w:rsidRPr="00041E40">
        <w:rPr>
          <w:rFonts w:ascii="Arial" w:hAnsi="Arial" w:cs="Arial"/>
          <w:color w:val="000000" w:themeColor="text1"/>
        </w:rPr>
        <w:br/>
        <w:t>Die Schülerinnen und Schüler planen, gestalten und präsentieren ein einfaches digitales Medienprodukt in Form einer dreiseitigen Präsentation. Dabei werden grundlegende Fähigkeiten im Umgang mit digitalen Gestaltungswerkzeugen angebahnt.</w:t>
      </w:r>
      <w:r w:rsidRPr="00041E40">
        <w:rPr>
          <w:rFonts w:ascii="Arial" w:hAnsi="Arial" w:cs="Arial"/>
          <w:color w:val="000000" w:themeColor="text1"/>
        </w:rPr>
        <w:br/>
      </w:r>
      <w:r w:rsidRPr="00041E40">
        <w:rPr>
          <w:rFonts w:ascii="Arial" w:hAnsi="Arial" w:cs="Arial"/>
          <w:color w:val="000000" w:themeColor="text1"/>
        </w:rPr>
        <w:br/>
        <w:t>Teilkompetenzen:</w:t>
      </w:r>
      <w:r w:rsidRPr="00041E40">
        <w:rPr>
          <w:rFonts w:ascii="Arial" w:hAnsi="Arial" w:cs="Arial"/>
          <w:color w:val="000000" w:themeColor="text1"/>
        </w:rPr>
        <w:br/>
        <w:t>- 4.1 Medienprodukte planen</w:t>
      </w:r>
      <w:r w:rsidRPr="00041E40">
        <w:rPr>
          <w:rFonts w:ascii="Arial" w:hAnsi="Arial" w:cs="Arial"/>
          <w:color w:val="000000" w:themeColor="text1"/>
        </w:rPr>
        <w:br/>
        <w:t>- 4.2 Medienprodukte gestalten</w:t>
      </w:r>
      <w:r w:rsidRPr="00041E40">
        <w:rPr>
          <w:rFonts w:ascii="Arial" w:hAnsi="Arial" w:cs="Arial"/>
          <w:color w:val="000000" w:themeColor="text1"/>
        </w:rPr>
        <w:br/>
        <w:t>- 4.3 Präsentieren und veröffentlichen</w:t>
      </w:r>
      <w:r w:rsidRPr="00041E40">
        <w:rPr>
          <w:rFonts w:ascii="Arial" w:hAnsi="Arial" w:cs="Arial"/>
          <w:color w:val="000000" w:themeColor="text1"/>
        </w:rPr>
        <w:br/>
      </w:r>
      <w:r w:rsidRPr="00041E40">
        <w:rPr>
          <w:rFonts w:ascii="Arial" w:hAnsi="Arial" w:cs="Arial"/>
          <w:color w:val="000000" w:themeColor="text1"/>
        </w:rPr>
        <w:br/>
        <w:t>Die Schülerinnen und Schüler:</w:t>
      </w:r>
      <w:r w:rsidRPr="00041E40">
        <w:rPr>
          <w:rFonts w:ascii="Arial" w:hAnsi="Arial" w:cs="Arial"/>
          <w:color w:val="000000" w:themeColor="text1"/>
        </w:rPr>
        <w:br/>
        <w:t>- erstellen eine einfache Präsentation mit drei Folien,</w:t>
      </w:r>
      <w:r w:rsidRPr="00041E40">
        <w:rPr>
          <w:rFonts w:ascii="Arial" w:hAnsi="Arial" w:cs="Arial"/>
          <w:color w:val="000000" w:themeColor="text1"/>
        </w:rPr>
        <w:br/>
        <w:t>- strukturieren Inhalte (Überschrift, Bild, Text, Video),</w:t>
      </w:r>
      <w:r w:rsidRPr="00041E40">
        <w:rPr>
          <w:rFonts w:ascii="Arial" w:hAnsi="Arial" w:cs="Arial"/>
          <w:color w:val="000000" w:themeColor="text1"/>
        </w:rPr>
        <w:br/>
        <w:t>- gestalten ein digitales Produkt zu einem persönlichen Thema,</w:t>
      </w:r>
      <w:r w:rsidRPr="00041E40">
        <w:rPr>
          <w:rFonts w:ascii="Arial" w:hAnsi="Arial" w:cs="Arial"/>
          <w:color w:val="000000" w:themeColor="text1"/>
        </w:rPr>
        <w:br/>
        <w:t>- präsentieren ihre Ergebnisse im geschützten Rahmen der Lerngruppe.</w:t>
      </w:r>
    </w:p>
    <w:p w14:paraId="5D19C70B" w14:textId="77777777" w:rsidR="00041E40" w:rsidRDefault="00041E40">
      <w:pPr>
        <w:pStyle w:val="berschrift2"/>
        <w:rPr>
          <w:rFonts w:ascii="Arial" w:hAnsi="Arial" w:cs="Arial"/>
          <w:color w:val="000000" w:themeColor="text1"/>
          <w:sz w:val="22"/>
          <w:szCs w:val="22"/>
        </w:rPr>
      </w:pPr>
    </w:p>
    <w:p w14:paraId="6AF74D5C" w14:textId="28D3B6D5" w:rsidR="00DC12A2" w:rsidRPr="00041E40" w:rsidRDefault="00000000" w:rsidP="00041E40">
      <w:pPr>
        <w:pStyle w:val="berschrift2"/>
        <w:jc w:val="center"/>
        <w:rPr>
          <w:rFonts w:ascii="Arial" w:hAnsi="Arial" w:cs="Arial"/>
          <w:color w:val="000000" w:themeColor="text1"/>
          <w:sz w:val="36"/>
          <w:szCs w:val="36"/>
        </w:rPr>
      </w:pPr>
      <w:proofErr w:type="spellStart"/>
      <w:r w:rsidRPr="00041E40">
        <w:rPr>
          <w:rFonts w:ascii="Arial" w:hAnsi="Arial" w:cs="Arial"/>
          <w:color w:val="000000" w:themeColor="text1"/>
          <w:sz w:val="36"/>
          <w:szCs w:val="36"/>
        </w:rPr>
        <w:t>Unterrichtsreihe</w:t>
      </w:r>
      <w:proofErr w:type="spellEnd"/>
      <w:r w:rsidRPr="00041E40">
        <w:rPr>
          <w:rFonts w:ascii="Arial" w:hAnsi="Arial" w:cs="Arial"/>
          <w:color w:val="000000" w:themeColor="text1"/>
          <w:sz w:val="36"/>
          <w:szCs w:val="36"/>
        </w:rPr>
        <w:t xml:space="preserve"> im </w:t>
      </w:r>
      <w:proofErr w:type="spellStart"/>
      <w:r w:rsidRPr="00041E40">
        <w:rPr>
          <w:rFonts w:ascii="Arial" w:hAnsi="Arial" w:cs="Arial"/>
          <w:color w:val="000000" w:themeColor="text1"/>
          <w:sz w:val="36"/>
          <w:szCs w:val="36"/>
        </w:rPr>
        <w:t>Überblick</w:t>
      </w:r>
      <w:proofErr w:type="spellEnd"/>
    </w:p>
    <w:p w14:paraId="2C5FA94D" w14:textId="77777777" w:rsidR="00DC12A2" w:rsidRPr="00041E40" w:rsidRDefault="00000000">
      <w:pPr>
        <w:pStyle w:val="berschrift3"/>
        <w:rPr>
          <w:rFonts w:ascii="Arial" w:hAnsi="Arial" w:cs="Arial"/>
          <w:color w:val="000000" w:themeColor="text1"/>
        </w:rPr>
      </w:pPr>
      <w:r w:rsidRPr="00041E40">
        <w:rPr>
          <w:rFonts w:ascii="Arial" w:hAnsi="Arial" w:cs="Arial"/>
          <w:color w:val="000000" w:themeColor="text1"/>
        </w:rPr>
        <w:t>Unterrichtsstunde 1: Einführung und erste Folie</w:t>
      </w:r>
    </w:p>
    <w:p w14:paraId="6CEEB195" w14:textId="77777777" w:rsidR="00DC12A2" w:rsidRPr="00041E40" w:rsidRDefault="00000000">
      <w:pPr>
        <w:rPr>
          <w:rFonts w:ascii="Arial" w:hAnsi="Arial" w:cs="Arial"/>
          <w:color w:val="000000" w:themeColor="text1"/>
        </w:rPr>
      </w:pPr>
      <w:r w:rsidRPr="00041E40">
        <w:rPr>
          <w:rFonts w:ascii="Arial" w:hAnsi="Arial" w:cs="Arial"/>
          <w:color w:val="000000" w:themeColor="text1"/>
        </w:rPr>
        <w:t>Inhalte:</w:t>
      </w:r>
      <w:r w:rsidRPr="00041E40">
        <w:rPr>
          <w:rFonts w:ascii="Arial" w:hAnsi="Arial" w:cs="Arial"/>
          <w:color w:val="000000" w:themeColor="text1"/>
        </w:rPr>
        <w:br/>
        <w:t>- Präsentations-App öffnen</w:t>
      </w:r>
      <w:r w:rsidRPr="00041E40">
        <w:rPr>
          <w:rFonts w:ascii="Arial" w:hAnsi="Arial" w:cs="Arial"/>
          <w:color w:val="000000" w:themeColor="text1"/>
        </w:rPr>
        <w:br/>
        <w:t>- Neue Präsentation erstellen</w:t>
      </w:r>
      <w:r w:rsidRPr="00041E40">
        <w:rPr>
          <w:rFonts w:ascii="Arial" w:hAnsi="Arial" w:cs="Arial"/>
          <w:color w:val="000000" w:themeColor="text1"/>
        </w:rPr>
        <w:br/>
        <w:t>- Überschrift schreiben</w:t>
      </w:r>
      <w:r w:rsidRPr="00041E40">
        <w:rPr>
          <w:rFonts w:ascii="Arial" w:hAnsi="Arial" w:cs="Arial"/>
          <w:color w:val="000000" w:themeColor="text1"/>
        </w:rPr>
        <w:br/>
        <w:t>- Bild der Lieblingsband einfügen</w:t>
      </w:r>
      <w:r w:rsidRPr="00041E40">
        <w:rPr>
          <w:rFonts w:ascii="Arial" w:hAnsi="Arial" w:cs="Arial"/>
          <w:color w:val="000000" w:themeColor="text1"/>
        </w:rPr>
        <w:br/>
      </w:r>
      <w:r w:rsidRPr="00041E40">
        <w:rPr>
          <w:rFonts w:ascii="Arial" w:hAnsi="Arial" w:cs="Arial"/>
          <w:color w:val="000000" w:themeColor="text1"/>
        </w:rPr>
        <w:br/>
        <w:t>Ziel:</w:t>
      </w:r>
      <w:r w:rsidRPr="00041E40">
        <w:rPr>
          <w:rFonts w:ascii="Arial" w:hAnsi="Arial" w:cs="Arial"/>
          <w:color w:val="000000" w:themeColor="text1"/>
        </w:rPr>
        <w:br/>
        <w:t>Die Schülerinnen und Schüler gestalten die erste Folie mit Überschrift und Bild.</w:t>
      </w:r>
    </w:p>
    <w:p w14:paraId="1C1F8D54" w14:textId="77777777" w:rsidR="00DC12A2" w:rsidRPr="00041E40" w:rsidRDefault="00000000">
      <w:pPr>
        <w:pStyle w:val="berschrift3"/>
        <w:rPr>
          <w:rFonts w:ascii="Arial" w:hAnsi="Arial" w:cs="Arial"/>
          <w:color w:val="000000" w:themeColor="text1"/>
        </w:rPr>
      </w:pPr>
      <w:r w:rsidRPr="00041E40">
        <w:rPr>
          <w:rFonts w:ascii="Arial" w:hAnsi="Arial" w:cs="Arial"/>
          <w:color w:val="000000" w:themeColor="text1"/>
        </w:rPr>
        <w:t>Unterrichtsstunde 2: Zweite Folie – Text</w:t>
      </w:r>
    </w:p>
    <w:p w14:paraId="017D8E16" w14:textId="77777777" w:rsidR="00DC12A2" w:rsidRPr="00041E40" w:rsidRDefault="00000000">
      <w:pPr>
        <w:rPr>
          <w:rFonts w:ascii="Arial" w:hAnsi="Arial" w:cs="Arial"/>
          <w:color w:val="000000" w:themeColor="text1"/>
        </w:rPr>
      </w:pPr>
      <w:r w:rsidRPr="00041E40">
        <w:rPr>
          <w:rFonts w:ascii="Arial" w:hAnsi="Arial" w:cs="Arial"/>
          <w:color w:val="000000" w:themeColor="text1"/>
        </w:rPr>
        <w:t>Inhalte:</w:t>
      </w:r>
      <w:r w:rsidRPr="00041E40">
        <w:rPr>
          <w:rFonts w:ascii="Arial" w:hAnsi="Arial" w:cs="Arial"/>
          <w:color w:val="000000" w:themeColor="text1"/>
        </w:rPr>
        <w:br/>
        <w:t>- Neue Folie erstellen</w:t>
      </w:r>
      <w:r w:rsidRPr="00041E40">
        <w:rPr>
          <w:rFonts w:ascii="Arial" w:hAnsi="Arial" w:cs="Arial"/>
          <w:color w:val="000000" w:themeColor="text1"/>
        </w:rPr>
        <w:br/>
      </w:r>
      <w:r w:rsidRPr="00041E40">
        <w:rPr>
          <w:rFonts w:ascii="Arial" w:hAnsi="Arial" w:cs="Arial"/>
          <w:color w:val="000000" w:themeColor="text1"/>
        </w:rPr>
        <w:lastRenderedPageBreak/>
        <w:t>- Überschrift eingeben</w:t>
      </w:r>
      <w:r w:rsidRPr="00041E40">
        <w:rPr>
          <w:rFonts w:ascii="Arial" w:hAnsi="Arial" w:cs="Arial"/>
          <w:color w:val="000000" w:themeColor="text1"/>
        </w:rPr>
        <w:br/>
        <w:t>- Kurzen Text zur Lieblingsband schreiben</w:t>
      </w:r>
      <w:r w:rsidRPr="00041E40">
        <w:rPr>
          <w:rFonts w:ascii="Arial" w:hAnsi="Arial" w:cs="Arial"/>
          <w:color w:val="000000" w:themeColor="text1"/>
        </w:rPr>
        <w:br/>
      </w:r>
      <w:r w:rsidRPr="00041E40">
        <w:rPr>
          <w:rFonts w:ascii="Arial" w:hAnsi="Arial" w:cs="Arial"/>
          <w:color w:val="000000" w:themeColor="text1"/>
        </w:rPr>
        <w:br/>
        <w:t>Ziel:</w:t>
      </w:r>
      <w:r w:rsidRPr="00041E40">
        <w:rPr>
          <w:rFonts w:ascii="Arial" w:hAnsi="Arial" w:cs="Arial"/>
          <w:color w:val="000000" w:themeColor="text1"/>
        </w:rPr>
        <w:br/>
        <w:t>Die Schülerinnen und Schüler ergänzen ihre Präsentation um eine Textfolie.</w:t>
      </w:r>
    </w:p>
    <w:p w14:paraId="48C088CE" w14:textId="77777777" w:rsidR="00DC12A2" w:rsidRPr="00041E40" w:rsidRDefault="00000000">
      <w:pPr>
        <w:pStyle w:val="berschrift3"/>
        <w:rPr>
          <w:rFonts w:ascii="Arial" w:hAnsi="Arial" w:cs="Arial"/>
          <w:color w:val="000000" w:themeColor="text1"/>
        </w:rPr>
      </w:pPr>
      <w:r w:rsidRPr="00041E40">
        <w:rPr>
          <w:rFonts w:ascii="Arial" w:hAnsi="Arial" w:cs="Arial"/>
          <w:color w:val="000000" w:themeColor="text1"/>
        </w:rPr>
        <w:t>Unterrichtsstunde 3: Dritte Folie – Video und Präsentation</w:t>
      </w:r>
    </w:p>
    <w:p w14:paraId="1D4D2420" w14:textId="77777777" w:rsidR="00DC12A2" w:rsidRPr="00041E40" w:rsidRDefault="00000000">
      <w:pPr>
        <w:rPr>
          <w:rFonts w:ascii="Arial" w:hAnsi="Arial" w:cs="Arial"/>
          <w:color w:val="000000" w:themeColor="text1"/>
        </w:rPr>
      </w:pPr>
      <w:r w:rsidRPr="00041E40">
        <w:rPr>
          <w:rFonts w:ascii="Arial" w:hAnsi="Arial" w:cs="Arial"/>
          <w:color w:val="000000" w:themeColor="text1"/>
        </w:rPr>
        <w:t>Inhalte:</w:t>
      </w:r>
      <w:r w:rsidRPr="00041E40">
        <w:rPr>
          <w:rFonts w:ascii="Arial" w:hAnsi="Arial" w:cs="Arial"/>
          <w:color w:val="000000" w:themeColor="text1"/>
        </w:rPr>
        <w:br/>
        <w:t>- Neue Folie erstellen</w:t>
      </w:r>
      <w:r w:rsidRPr="00041E40">
        <w:rPr>
          <w:rFonts w:ascii="Arial" w:hAnsi="Arial" w:cs="Arial"/>
          <w:color w:val="000000" w:themeColor="text1"/>
        </w:rPr>
        <w:br/>
        <w:t>- Überschrift schreiben</w:t>
      </w:r>
      <w:r w:rsidRPr="00041E40">
        <w:rPr>
          <w:rFonts w:ascii="Arial" w:hAnsi="Arial" w:cs="Arial"/>
          <w:color w:val="000000" w:themeColor="text1"/>
        </w:rPr>
        <w:br/>
        <w:t>- Video einfügen</w:t>
      </w:r>
      <w:r w:rsidRPr="00041E40">
        <w:rPr>
          <w:rFonts w:ascii="Arial" w:hAnsi="Arial" w:cs="Arial"/>
          <w:color w:val="000000" w:themeColor="text1"/>
        </w:rPr>
        <w:br/>
        <w:t>- Präsentation ansehen und vorstellen</w:t>
      </w:r>
      <w:r w:rsidRPr="00041E40">
        <w:rPr>
          <w:rFonts w:ascii="Arial" w:hAnsi="Arial" w:cs="Arial"/>
          <w:color w:val="000000" w:themeColor="text1"/>
        </w:rPr>
        <w:br/>
      </w:r>
      <w:r w:rsidRPr="00041E40">
        <w:rPr>
          <w:rFonts w:ascii="Arial" w:hAnsi="Arial" w:cs="Arial"/>
          <w:color w:val="000000" w:themeColor="text1"/>
        </w:rPr>
        <w:br/>
        <w:t>Ziel:</w:t>
      </w:r>
      <w:r w:rsidRPr="00041E40">
        <w:rPr>
          <w:rFonts w:ascii="Arial" w:hAnsi="Arial" w:cs="Arial"/>
          <w:color w:val="000000" w:themeColor="text1"/>
        </w:rPr>
        <w:br/>
        <w:t>Die Schülerinnen und Schüler vervollständigen ihre Präsentation und präsentieren ihr Medienprodukt.</w:t>
      </w:r>
    </w:p>
    <w:sectPr w:rsidR="00DC12A2" w:rsidRPr="00041E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767570">
    <w:abstractNumId w:val="8"/>
  </w:num>
  <w:num w:numId="2" w16cid:durableId="1123184563">
    <w:abstractNumId w:val="6"/>
  </w:num>
  <w:num w:numId="3" w16cid:durableId="1992324415">
    <w:abstractNumId w:val="5"/>
  </w:num>
  <w:num w:numId="4" w16cid:durableId="1827546460">
    <w:abstractNumId w:val="4"/>
  </w:num>
  <w:num w:numId="5" w16cid:durableId="102113776">
    <w:abstractNumId w:val="7"/>
  </w:num>
  <w:num w:numId="6" w16cid:durableId="1785996075">
    <w:abstractNumId w:val="3"/>
  </w:num>
  <w:num w:numId="7" w16cid:durableId="1317801518">
    <w:abstractNumId w:val="2"/>
  </w:num>
  <w:num w:numId="8" w16cid:durableId="153180917">
    <w:abstractNumId w:val="1"/>
  </w:num>
  <w:num w:numId="9" w16cid:durableId="26295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E40"/>
    <w:rsid w:val="0006063C"/>
    <w:rsid w:val="0015074B"/>
    <w:rsid w:val="0029639D"/>
    <w:rsid w:val="00326F90"/>
    <w:rsid w:val="0071007C"/>
    <w:rsid w:val="007C0BD6"/>
    <w:rsid w:val="009D3BD2"/>
    <w:rsid w:val="00AA1D8D"/>
    <w:rsid w:val="00B47730"/>
    <w:rsid w:val="00CB0664"/>
    <w:rsid w:val="00DC12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438EE"/>
  <w14:defaultImageDpi w14:val="300"/>
  <w15:docId w15:val="{4823A6F3-8346-3142-AA35-4CEC79C7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Michaela Reitemeyer</cp:lastModifiedBy>
  <cp:revision>2</cp:revision>
  <dcterms:created xsi:type="dcterms:W3CDTF">2026-01-26T12:36:00Z</dcterms:created>
  <dcterms:modified xsi:type="dcterms:W3CDTF">2026-01-26T12:36:00Z</dcterms:modified>
  <cp:category/>
</cp:coreProperties>
</file>